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现代生产运作管理</w:t>
      </w:r>
    </w:p>
    <w:p>
      <w:r>
        <w:rPr>
          <w:rFonts w:ascii="宋体" w:hAnsi="宋体" w:eastAsia="宋体"/>
          <w:sz w:val="24"/>
        </w:rPr>
        <w:t>陈荣秋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9787303086146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本书主要介绍了绪论；价值、流程和时间；运作策略；质量管理；统计质量控制；预测驱动式生产运作管理；需要预测等内容。</w:t>
      </w:r>
    </w:p>
    <w:p/>
    <w:p>
      <w:r>
        <w:t>本书出售、求购地址：https://www.jiaokey.com/book/detail/12027723.html</w:t>
      </w:r>
    </w:p>
    <w:p>
      <w:r>
        <w:t>更多企业生产管理图书推荐：https://www.jiaokey.com</w:t>
      </w:r>
    </w:p>
    <w:p>
      <w:r>
        <w:t>陈荣秋 其他作品：https://www.jiaokey.com/tag/陈荣秋.html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关键词搜索：https://www.jiaokey.com/tag/企业管理-生产管理-高等学校-教材.html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