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写给帕金森病及相关疾病患者</w:t>
      </w:r>
    </w:p>
    <w:p>
      <w:r>
        <w:rPr>
          <w:rFonts w:ascii="宋体" w:hAnsi="宋体" w:eastAsia="宋体"/>
          <w:sz w:val="24"/>
        </w:rPr>
        <w:t>刘春风主编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写给帕金森病及相关疾病患者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本书出售、求购地址：https://www.jiaokey.com/book/detail/12027690.html</w:t>
      </w:r>
    </w:p>
    <w:p>
      <w:r>
        <w:t>更多相关图书推荐：https://www.jiaokey.com</w:t>
      </w:r>
    </w:p>
    <w:p>
      <w:r>
        <w:t>刘春风主编 其他作品：https://www.jiaokey.com/tag/刘春风主编.html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关键词搜索：https://www.jiaokey.com/tag/写给帕金森病及相关疾病患者.html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