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研究型大学与区域创新体系  首都地区案例研究与数量分析</w:t>
      </w:r>
    </w:p>
    <w:p>
      <w:r>
        <w:rPr>
          <w:rFonts w:ascii="宋体" w:hAnsi="宋体" w:eastAsia="宋体"/>
          <w:sz w:val="24"/>
        </w:rPr>
        <w:t>何建坤，李应博，周立等著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研究型大学与区域创新体系  首都地区案例研究与数量分析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何建坤，李应博，周立等著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本书出售、求购地址：https://www.jiaokey.com/book/detail/12027654.html</w:t>
      </w:r>
    </w:p>
    <w:p>
      <w:r>
        <w:t>更多相关图书推荐：https://www.jiaokey.com</w:t>
      </w:r>
    </w:p>
    <w:p>
      <w:r>
        <w:t>何建坤，李应博，周立等著 其他作品：https://www.jiaokey.com/tag/何建坤，李应博，周立等著.html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关键词搜索：https://www.jiaokey.com/tag/研究型大学与区域创新体系  首都地区案例研究与数量分析.html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