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广西壮族自治区车船税城镇土地使用税实用手册</w:t>
      </w:r>
    </w:p>
    <w:p>
      <w:r>
        <w:rPr>
          <w:rFonts w:ascii="宋体" w:hAnsi="宋体" w:eastAsia="宋体"/>
          <w:sz w:val="24"/>
        </w:rPr>
        <w:t>苏道俨等主编；自治区财政厅等编写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广西壮族自治区车船税城镇土地使用税实用手册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苏道俨等主编；自治区财政厅等编写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本书出售、求购地址：https://www.jiaokey.com/book/detail/12027611.html</w:t>
      </w:r>
    </w:p>
    <w:p>
      <w:r>
        <w:t>更多相关图书推荐：https://www.jiaokey.com</w:t>
      </w:r>
    </w:p>
    <w:p>
      <w:r>
        <w:t>苏道俨等主编；自治区财政厅等编写 其他作品：https://www.jiaokey.com/tag/苏道俨等主编；自治区财政厅等编写.html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关键词搜索：https://www.jiaokey.com/tag/广西壮族自治区车船税城镇土地使用税实用手册.html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