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书名：守望精神家园：龙脊壮族生活方式变迁研究</w:t>
      </w:r>
    </w:p>
    <w:p>
      <w:r>
        <w:t>作者：黄润柏著</w:t>
      </w:r>
    </w:p>
    <w:p>
      <w:r>
        <w:t>出版社：南宁：广西人民出版社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守望精神家园：龙脊壮族生活方式变迁研究 评论地址：https://www.jiaokey.com/book/detail/12027605.html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