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书名：职业教育集团化办学的理论与实践  来自中原大地的报告</w:t>
      </w:r>
    </w:p>
    <w:p>
      <w:r>
        <w:t>作者：崔炳建主编</w:t>
      </w:r>
    </w:p>
    <w:p>
      <w:r>
        <w:t>出版社：郑州：大象出版社</w:t>
      </w:r>
    </w:p>
    <w:p>
      <w:r>
        <w:t>出版日期：2008.03</w:t>
      </w:r>
    </w:p>
    <w:p>
      <w:r>
        <w:t>总页数：185</w:t>
      </w:r>
    </w:p>
    <w:p>
      <w:r>
        <w:t>更多请访问教客网: www.jiaokey.com</w:t>
      </w:r>
    </w:p>
    <w:p>
      <w:r>
        <w:t>职业教育集团化办学的理论与实践  来自中原大地的报告 评论地址：https://www.jiaokey.com/book/detail/12027528.html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