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书名：激情回眸  上海妇联2003-2008</w:t>
      </w:r>
    </w:p>
    <w:p>
      <w:r>
        <w:t>作者：上海市妇女联合会编著</w:t>
      </w:r>
    </w:p>
    <w:p>
      <w:r>
        <w:t>出版社：上海：文汇出版社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激情回眸  上海妇联2003-2008 评论地址：https://www.jiaokey.com/book/detail/12027515.html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