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书名：左撇子右撇子</w:t>
      </w:r>
    </w:p>
    <w:p>
      <w:r>
        <w:t>作者：（日）前原胜矢著</w:t>
      </w:r>
    </w:p>
    <w:p>
      <w:r>
        <w:t>出版社：上海:文汇出版社,2008.04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左撇子右撇子 评论地址：https://www.jiaokey.com/book/detail/12027513.html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