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经理人财务必修10堂课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经理人财务必修10堂课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本书出售、求购地址：https://www.jiaokey.com/book/detail/12027471.html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关键词搜索：https://www.jiaokey.com/tag/经理人财务必修10堂课.html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