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小学版  2008年  第2辑  总第35辑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小学版  2008年  第2辑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本书出售、求购地址：https://www.jiaokey.com/book/detail/12027400.html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小学版  2008年  第2辑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