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税控收款机产品常识与维修服务规范</w:t>
      </w:r>
    </w:p>
    <w:p>
      <w:r>
        <w:rPr>
          <w:rFonts w:ascii="宋体" w:hAnsi="宋体" w:eastAsia="宋体"/>
          <w:sz w:val="24"/>
        </w:rPr>
        <w:t>山东银宝科技发展有限公司编著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7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税控收款机产品常识与维修服务规范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山东银宝科技发展有限公司编著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设备 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本书出售、求购地址：https://www.jiaokey.com/book/detail/12027289.html</w:t>
      </w:r>
    </w:p>
    <w:p>
      <w:r>
        <w:t>更多相关图书推荐：https://www.jiaokey.com</w:t>
      </w:r>
    </w:p>
    <w:p>
      <w:r>
        <w:t>山东银宝科技发展有限公司编著 其他作品：https://www.jiaokey.com/tag/山东银宝科技发展有限公司编著.html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关键词搜索：https://www.jiaokey.com/tag/税收管理(学科: 设备 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