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书名：别为小事烦恼!</w:t>
      </w:r>
    </w:p>
    <w:p>
      <w:r>
        <w:t>作者：冯丽莎编著</w:t>
      </w:r>
    </w:p>
    <w:p>
      <w:r>
        <w:t>出版社：北京:中国商业出版社,2008.02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别为小事烦恼! 评论地址：https://www.jiaokey.com/book/detail/12027282.html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