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学习胡锦涛总书记在八次文代会上的重要讲话辅导材料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学习胡锦涛总书记在八次文代会上的重要讲话辅导材料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本书出售、求购地址：https://www.jiaokey.com/book/detail/12027248.html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关键词搜索：https://www.jiaokey.com/tag/学习胡锦涛总书记在八次文代会上的重要讲话辅导材料.html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