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证券市场制度比较与趋势研究</w:t>
      </w:r>
    </w:p>
    <w:p>
      <w:r>
        <w:rPr>
          <w:rFonts w:ascii="宋体" w:hAnsi="宋体" w:eastAsia="宋体"/>
          <w:sz w:val="24"/>
        </w:rPr>
        <w:t>康书生，胡耀岭，葛优等著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证券市场制度比较与趋势研究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康书生，胡耀岭，葛优等著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本书出售、求购地址：https://www.jiaokey.com/book/detail/12027181.html</w:t>
      </w:r>
    </w:p>
    <w:p>
      <w:r>
        <w:t>更多相关图书推荐：https://www.jiaokey.com</w:t>
      </w:r>
    </w:p>
    <w:p>
      <w:r>
        <w:t>康书生，胡耀岭，葛优等著 其他作品：https://www.jiaokey.com/tag/康书生，胡耀岭，葛优等著.html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关键词搜索：https://www.jiaokey.com/tag/证券市场制度比较与趋势研究.html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