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过失杀人、市场与道德经济  18世纪中国财产权的暴力纠纷</w:t>
      </w:r>
    </w:p>
    <w:p>
      <w:r>
        <w:rPr>
          <w:rFonts w:ascii="宋体" w:hAnsi="宋体" w:eastAsia="宋体"/>
          <w:sz w:val="24"/>
        </w:rPr>
        <w:t>（美）步德茂著；张世明，刘亚丛，陈兆肆译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过失杀人、市场与道德经济  18世纪中国财产权的暴力纠纷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（美）步德茂著；张世明，刘亚丛，陈兆肆译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本书出售、求购地址：https://www.jiaokey.com/book/detail/12027176.html</w:t>
      </w:r>
    </w:p>
    <w:p>
      <w:r>
        <w:t>更多相关图书推荐：https://www.jiaokey.com</w:t>
      </w:r>
    </w:p>
    <w:p>
      <w:r>
        <w:t>（美）步德茂著；张世明，刘亚丛，陈兆肆译 其他作品：https://www.jiaokey.com/tag/（美）步德茂著；张世明，刘亚丛，陈兆肆译.html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关键词搜索：https://www.jiaokey.com/tag/过失杀人、市场与道德经济  18世纪中国财产权的暴力纠纷.html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