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科学、信仰与政治  弗兰西斯·培根与现代世界的乌托邦根源  培根《学问的进步》诠释</w:t>
      </w:r>
    </w:p>
    <w:p>
      <w:r>
        <w:rPr>
          <w:rFonts w:ascii="宋体" w:hAnsi="宋体" w:eastAsia="宋体"/>
          <w:sz w:val="24"/>
        </w:rPr>
        <w:t>（美）魏因伯格著；张新樟译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科学、信仰与政治  弗兰西斯·培根与现代世界的乌托邦根源  培根《学问的进步》诠释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（美）魏因伯格著；张新樟译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本书出售、求购地址：https://www.jiaokey.com/book/detail/12027153.html</w:t>
      </w:r>
    </w:p>
    <w:p>
      <w:r>
        <w:t>更多相关图书推荐：https://www.jiaokey.com</w:t>
      </w:r>
    </w:p>
    <w:p>
      <w:r>
        <w:t>（美）魏因伯格著；张新樟译 其他作品：https://www.jiaokey.com/tag/（美）魏因伯格著；张新樟译.html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关键词搜索：https://www.jiaokey.com/tag/科学、信仰与政治  弗兰西斯·培根与现代世界的乌托邦根源  培根《学问的进步》诠释.html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