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请克林顿吃饭：成功者的人际网络</w:t>
      </w:r>
    </w:p>
    <w:p>
      <w:r>
        <w:rPr>
          <w:rFonts w:ascii="宋体" w:hAnsi="宋体" w:eastAsia="宋体"/>
          <w:sz w:val="24"/>
        </w:rPr>
        <w:t>（德）歇尔著；马靖译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请克林顿吃饭：成功者的人际网络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（德）歇尔著；马靖译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本书出售、求购地址：https://www.jiaokey.com/book/detail/12027144.html</w:t>
      </w:r>
    </w:p>
    <w:p>
      <w:r>
        <w:t>更多相关图书推荐：https://www.jiaokey.com</w:t>
      </w:r>
    </w:p>
    <w:p>
      <w:r>
        <w:t>（德）歇尔著；马靖译 其他作品：https://www.jiaokey.com/tag/（德）歇尔著；马靖译.html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关键词搜索：https://www.jiaokey.com/tag/请克林顿吃饭：成功者的人际网络.html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