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精神交往论：马克思恩格斯的传播观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精神交往论：马克思恩格斯的传播观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本书出售、求购地址：https://www.jiaokey.com/book/detail/12027139.html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关键词搜索：https://www.jiaokey.com/tag/精神交往论：马克思恩格斯的传播观.html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