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书名：黑色政治  蒋介石的十大王牌特务</w:t>
      </w:r>
    </w:p>
    <w:p>
      <w:r>
        <w:t>作者：顾居，禹玲玲编著</w:t>
      </w:r>
    </w:p>
    <w:p>
      <w:r>
        <w:t>出版社：北京：团结出版社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黑色政治  蒋介石的十大王牌特务 评论地址：https://www.jiaokey.com/book/detail/12027103.html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