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有机物络合萃取化学</w:t>
      </w:r>
    </w:p>
    <w:p>
      <w:r>
        <w:rPr>
          <w:rFonts w:ascii="宋体" w:hAnsi="宋体" w:eastAsia="宋体"/>
          <w:sz w:val="24"/>
        </w:rPr>
        <w:t>戴猷元，秦炜，张瑾，单欣昌编著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有机物络合萃取化学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戴猷元，秦炜，张瑾，单欣昌编著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本书出售、求购地址：https://www.jiaokey.com/book/detail/12027084.html</w:t>
      </w:r>
    </w:p>
    <w:p>
      <w:r>
        <w:t>更多相关图书推荐：https://www.jiaokey.com</w:t>
      </w:r>
    </w:p>
    <w:p>
      <w:r>
        <w:t>戴猷元，秦炜，张瑾，单欣昌编著 其他作品：https://www.jiaokey.com/tag/戴猷元，秦炜，张瑾，单欣昌编著.html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关键词搜索：https://www.jiaokey.com/tag/有机物络合萃取化学.html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