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凝胶注模成型制备高温结构陶瓷</w:t>
      </w:r>
    </w:p>
    <w:p>
      <w:r>
        <w:rPr>
          <w:rFonts w:ascii="宋体" w:hAnsi="宋体" w:eastAsia="宋体"/>
          <w:sz w:val="24"/>
        </w:rPr>
        <w:t>卜景龙，刘开琪，王志发等著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凝胶注模成型制备高温结构陶瓷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卜景龙，刘开琪，王志发等著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本书出售、求购地址：https://www.jiaokey.com/book/detail/12027078.html</w:t>
      </w:r>
    </w:p>
    <w:p>
      <w:r>
        <w:t>更多相关图书推荐：https://www.jiaokey.com</w:t>
      </w:r>
    </w:p>
    <w:p>
      <w:r>
        <w:t>卜景龙，刘开琪，王志发等著 其他作品：https://www.jiaokey.com/tag/卜景龙，刘开琪，王志发等著.html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关键词搜索：https://www.jiaokey.com/tag/凝胶注模成型制备高温结构陶瓷.html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