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嬗变中的近现代史学  以学科互涉为视点的考察</w:t>
      </w:r>
    </w:p>
    <w:p>
      <w:r>
        <w:rPr>
          <w:rFonts w:ascii="宋体" w:hAnsi="宋体" w:eastAsia="宋体"/>
          <w:sz w:val="24"/>
        </w:rPr>
        <w:t>宋学勤著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嬗变中的近现代史学  以学科互涉为视点的考察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本书出售、求购地址：https://www.jiaokey.com/book/detail/12027035.html</w:t>
      </w:r>
    </w:p>
    <w:p>
      <w:r>
        <w:t>更多相关图书推荐：https://www.jiaokey.com</w:t>
      </w:r>
    </w:p>
    <w:p>
      <w:r>
        <w:t>宋学勤著 其他作品：https://www.jiaokey.com/tag/宋学勤著.html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关键词搜索：https://www.jiaokey.com/tag/嬗变中的近现代史学  以学科互涉为视点的考察.html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