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考研英语阅读理解技巧标准全书  2009最新版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考研英语阅读理解技巧标准全书  2009最新版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本书出售、求购地址：https://www.jiaokey.com/book/detail/12027017.html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关键词搜索：https://www.jiaokey.com/tag/英语-阅读教学-研究生-入学考试-自学参考资料.html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