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书名：漳州滨海火山国家地质公园总体规划</w:t>
      </w:r>
    </w:p>
    <w:p>
      <w:r>
        <w:t>作者：中国地质学会旅游地学研究会专家组，福建省漳州市人民政府编</w:t>
      </w:r>
    </w:p>
    <w:p>
      <w:r>
        <w:t>出版社：福建省漳州市人民政府</w:t>
      </w:r>
    </w:p>
    <w:p>
      <w:r>
        <w:t>出版日期：2001.12</w:t>
      </w:r>
    </w:p>
    <w:p>
      <w:r>
        <w:t>总页数：103</w:t>
      </w:r>
    </w:p>
    <w:p>
      <w:r>
        <w:t>更多请访问教客网: www.jiaokey.com</w:t>
      </w:r>
    </w:p>
    <w:p>
      <w:r>
        <w:t>漳州滨海火山国家地质公园总体规划 评论地址：https://www.jiaokey.com/book/detail/12026995.html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