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98多媒体应用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98多媒体应用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本书出售、求购地址：https://www.jiaokey.com/book/detail/12026966.html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98多媒体应用.html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