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CS2精品教程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CS2精品教程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本书出售、求购地址：https://www.jiaokey.com/book/detail/12026914.html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关键词搜索：https://www.jiaokey.com/tag/Photoshop CS2精品教程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