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SP2精品教程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SP2精品教程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本书出售、求购地址：https://www.jiaokey.com/book/detail/12026906.html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关键词搜索：https://www.jiaokey.com/tag/Windows XP SP2精品教程.html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