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新型彩色显示器原理与检修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新型彩色显示器原理与检修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本书出售、求购地址：https://www.jiaokey.com/book/detail/12026843.html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关键词搜索：https://www.jiaokey.com/tag/新型彩色显示器原理与检修.html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