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COM+开发人员参考库  第4卷  COM+自动化编程</w:t>
      </w:r>
    </w:p>
    <w:p>
      <w:r>
        <w:rPr>
          <w:rFonts w:ascii="宋体" w:hAnsi="宋体" w:eastAsia="宋体"/>
          <w:sz w:val="24"/>
        </w:rPr>
        <w:t>（美）DavidIseminger主编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COM+开发人员参考库  第4卷  COM+自动化编程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（美）DavidIseminger主编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本书出售、求购地址：https://www.jiaokey.com/book/detail/12026823.html</w:t>
      </w:r>
    </w:p>
    <w:p>
      <w:r>
        <w:t>更多相关图书推荐：https://www.jiaokey.com</w:t>
      </w:r>
    </w:p>
    <w:p>
      <w:r>
        <w:t>（美）DavidIseminger主编 其他作品：https://www.jiaokey.com/tag/（美）DavidIseminger主编.html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关键词搜索：https://www.jiaokey.com/tag/COM+开发人员参考库  第4卷  COM+自动化编程.html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