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书名：C语言程序设计实验与题解</w:t>
      </w:r>
    </w:p>
    <w:p>
      <w:r>
        <w:t>作者：黄远林，张冬梅，范玉莲编</w:t>
      </w:r>
    </w:p>
    <w:p>
      <w:r>
        <w:t>出版社：广州：中山大学出版社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C语言程序设计实验与题解 评论地址：https://www.jiaokey.com/book/detail/12026740.html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