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ATM/WAP网络通信核心技术 ForeView技术开发大全</w:t>
      </w:r>
    </w:p>
    <w:p>
      <w:r>
        <w:rPr>
          <w:rFonts w:ascii="宋体" w:hAnsi="宋体" w:eastAsia="宋体"/>
          <w:sz w:val="24"/>
        </w:rPr>
        <w:t>（美）John Shum主编；陈民校，孙渝平等编著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ATM/WAP网络通信核心技术 ForeView技术开发大全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Shum主编；陈民校，孙渝平等编著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本书出售、求购地址：https://www.jiaokey.com/book/detail/12026723.html</w:t>
      </w:r>
    </w:p>
    <w:p>
      <w:r>
        <w:t>更多相关图书推荐：https://www.jiaokey.com</w:t>
      </w:r>
    </w:p>
    <w:p>
      <w:r>
        <w:t>（美）John Shum主编；陈民校，孙渝平等编著 其他作品：https://www.jiaokey.com/tag/（美）John Shum主编；陈民校，孙渝平等编著.html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关键词搜索：https://www.jiaokey.com/tag/ATM/WAP网络通信核心技术 ForeView技术开发大全.html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