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ArcObjects二次开发教程 ArcObkects advanced development guide eng</w:t>
      </w:r>
    </w:p>
    <w:p>
      <w:r>
        <w:rPr>
          <w:rFonts w:ascii="宋体" w:hAnsi="宋体" w:eastAsia="宋体"/>
          <w:sz w:val="24"/>
        </w:rPr>
        <w:t>傅仲良主编；黄雁等编著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ArcObjects二次开发教程 ArcObkects advanced development guide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傅仲良主编；黄雁等编著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本书出售、求购地址：https://www.jiaokey.com/book/detail/12026713.html</w:t>
      </w:r>
    </w:p>
    <w:p>
      <w:r>
        <w:t>更多相关图书推荐：https://www.jiaokey.com</w:t>
      </w:r>
    </w:p>
    <w:p>
      <w:r>
        <w:t>傅仲良主编；黄雁等编著 其他作品：https://www.jiaokey.com/tag/傅仲良主编；黄雁等编著.html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关键词搜索：https://www.jiaokey.com/tag/ArcObjects二次开发教程 ArcObkects advanced development guide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