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书名：Scilab/Scicos在建模与仿真中的应用Modeling and Simulation in Scilab/Scicos</w:t>
      </w:r>
    </w:p>
    <w:p>
      <w:r>
        <w:t>作者：StephenL.Campbell，Jean-PhilippeChancelier.RamineNikoukhah著</w:t>
      </w:r>
    </w:p>
    <w:p>
      <w:r>
        <w:t>出版社：北京：北京邮电大学出版社</w:t>
      </w:r>
    </w:p>
    <w:p>
      <w:r>
        <w:t>出版日期：2007.12</w:t>
      </w:r>
    </w:p>
    <w:p>
      <w:r>
        <w:t>总页数：331</w:t>
      </w:r>
    </w:p>
    <w:p>
      <w:r>
        <w:t>更多请访问教客网: www.jiaokey.com</w:t>
      </w:r>
    </w:p>
    <w:p>
      <w:r>
        <w:t>Scilab/Scicos在建模与仿真中的应用Modeling and Simulation in Scilab/Scicos 评论地址：https://www.jiaokey.com/book/detail/12026685.html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