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中国工业产品信息库  1999  8  非金属矿物制品  建材  建筑安装</w:t>
      </w:r>
    </w:p>
    <w:p>
      <w:r>
        <w:rPr>
          <w:rFonts w:ascii="宋体" w:hAnsi="宋体" w:eastAsia="宋体"/>
          <w:sz w:val="24"/>
        </w:rPr>
        <w:t>第三次全国工业普查办公室，国家统计局工业交通司编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中国工业产品信息库  1999  8  非金属矿物制品  建材  建筑安装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第三次全国工业普查办公室，国家统计局工业交通司编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中国工业产品信息库编辑部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本书出售、求购地址：https://www.jiaokey.com/book/detail/12026675.html</w:t>
      </w:r>
    </w:p>
    <w:p>
      <w:r>
        <w:t>更多相关图书推荐：https://www.jiaokey.com</w:t>
      </w:r>
    </w:p>
    <w:p>
      <w:r>
        <w:t>第三次全国工业普查办公室，国家统计局工业交通司编 其他作品：https://www.jiaokey.com/tag/第三次全国工业普查办公室，国家统计局工业交通司编.html</w:t>
      </w:r>
    </w:p>
    <w:p>
      <w:r>
        <w:t>中国工业产品信息库编辑部 出版图书：https://www.jiaokey.com/tag/中国工业产品信息库编辑部.html</w:t>
      </w:r>
    </w:p>
    <w:p>
      <w:r>
        <w:t>关键词搜索：https://www.jiaokey.com/tag/中国工业产品信息库  1999  8  非金属矿物制品  建材  建筑安装.html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