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饮食保健365妙计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饮食保健365妙计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本书出售、求购地址：https://www.jiaokey.com/book/detail/12026669.html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关键词搜索：https://www.jiaokey.com/tag/饮食保健365妙计.html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