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书名：科技发展与力学教育  国家教育部“现代科技与力学教学改革”高级研讨班报告集</w:t>
      </w:r>
    </w:p>
    <w:p>
      <w:r>
        <w:t>作者:周哲玮主编</w:t>
      </w:r>
    </w:p>
    <w:p>
      <w:r>
        <w:t>出版社:上海：上海大学出版社</w:t>
      </w:r>
    </w:p>
    <w:p>
      <w:r>
        <w:t>出版日期：2001.02</w:t>
      </w:r>
    </w:p>
    <w:p>
      <w:r>
        <w:t>总页数：142</w:t>
      </w:r>
    </w:p>
    <w:p>
      <w:r>
        <w:t>更多请访问教客网:www.jiaokey.com</w:t>
      </w:r>
    </w:p>
    <w:p>
      <w:r>
        <w:t>科技发展与力学教育  国家教育部“现代科技与力学教学改革”高级研讨班报告集评论地址：https://www.jiaokey.com/book/detail/12026668.html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