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气液两相流型智能识别新理论及方法</w:t>
      </w:r>
    </w:p>
    <w:p>
      <w:r>
        <w:rPr>
          <w:rFonts w:ascii="宋体" w:hAnsi="宋体" w:eastAsia="宋体"/>
          <w:sz w:val="24"/>
        </w:rPr>
        <w:t>周云龙，孙斌，陈飞著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气液两相流型智能识别新理论及方法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周云龙，孙斌，陈飞著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本书出售、求购地址：https://www.jiaokey.com/book/detail/12026660.html</w:t>
      </w:r>
    </w:p>
    <w:p>
      <w:r>
        <w:t>更多相关图书推荐：https://www.jiaokey.com</w:t>
      </w:r>
    </w:p>
    <w:p>
      <w:r>
        <w:t>周云龙，孙斌，陈飞著 其他作品：https://www.jiaokey.com/tag/周云龙，孙斌，陈飞著.html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关键词搜索：https://www.jiaokey.com/tag/气液两相流型智能识别新理论及方法.html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