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河北北部、内蒙古东部森林草原交错带植被和生物多样性研究</w:t>
      </w:r>
    </w:p>
    <w:p>
      <w:r>
        <w:rPr>
          <w:rFonts w:ascii="宋体" w:hAnsi="宋体" w:eastAsia="宋体"/>
          <w:sz w:val="24"/>
        </w:rPr>
        <w:t>王庆锁著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河北北部、内蒙古东部森林草原交错带植被和生物多样性研究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本书出售、求购地址：https://www.jiaokey.com/book/detail/12026593.html</w:t>
      </w:r>
    </w:p>
    <w:p>
      <w:r>
        <w:t>更多相关图书推荐：https://www.jiaokey.com</w:t>
      </w:r>
    </w:p>
    <w:p>
      <w:r>
        <w:t>王庆锁著 其他作品：https://www.jiaokey.com/tag/王庆锁著.html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关键词搜索：https://www.jiaokey.com/tag/河北北部、内蒙古东部森林草原交错带植被和生物多样性研究.html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