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书名：民族地区植物资源的研究与利用</w:t>
      </w:r>
    </w:p>
    <w:p>
      <w:r>
        <w:t>作者：杨万政，唐丽，刘春兰编著</w:t>
      </w:r>
    </w:p>
    <w:p>
      <w:r>
        <w:t>出版社：北京:中央民族大学出版社,2007.11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民族地区植物资源的研究与利用 评论地址：https://www.jiaokey.com/book/detail/12026591.html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