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书名：懂得健康  在自我探索中疗愈</w:t>
      </w:r>
    </w:p>
    <w:p>
      <w:r>
        <w:t>作者:麦基卓，黄唤详著</w:t>
      </w:r>
    </w:p>
    <w:p>
      <w:r>
        <w:t>出版社:深圳报业集团出版社</w:t>
      </w:r>
    </w:p>
    <w:p>
      <w:r>
        <w:t>出版日期：2007.05</w:t>
      </w:r>
    </w:p>
    <w:p>
      <w:r>
        <w:t>总页数：120</w:t>
      </w:r>
    </w:p>
    <w:p>
      <w:r>
        <w:t>更多请访问教客网:www.jiaokey.com</w:t>
      </w:r>
    </w:p>
    <w:p>
      <w:r>
        <w:t>懂得健康  在自我探索中疗愈评论地址：https://www.jiaokey.com/book/detail/12026581.html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