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书名：自动化控制仪表安装工程量清单计价一点通</w:t>
      </w:r>
    </w:p>
    <w:p>
      <w:r>
        <w:t>作者：宋景智，麻红育主编</w:t>
      </w:r>
    </w:p>
    <w:p>
      <w:r>
        <w:t>出版社：北京：中国计划出版社</w:t>
      </w:r>
    </w:p>
    <w:p>
      <w:r>
        <w:t>出版日期：2005.09</w:t>
      </w:r>
    </w:p>
    <w:p>
      <w:r>
        <w:t>总页数：404</w:t>
      </w:r>
    </w:p>
    <w:p>
      <w:r>
        <w:t>更多请访问教客网: www.jiaokey.com</w:t>
      </w:r>
    </w:p>
    <w:p>
      <w:r>
        <w:t>自动化控制仪表安装工程量清单计价一点通 评论地址：https://www.jiaokey.com/book/detail/12026579.html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