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书名：1000种食物相克与食物相宜</w:t>
      </w:r>
    </w:p>
    <w:p>
      <w:r>
        <w:t>作者：清华编著</w:t>
      </w:r>
    </w:p>
    <w:p>
      <w:r>
        <w:t>出版社：延吉：延边大学出版社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1000种食物相克与食物相宜 评论地址：https://www.jiaokey.com/book/detail/12026567.html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