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辩证行为疗法与情绪调整</w:t>
      </w:r>
    </w:p>
    <w:p>
      <w:r>
        <w:rPr>
          <w:rFonts w:ascii="宋体" w:hAnsi="宋体" w:eastAsia="宋体"/>
          <w:sz w:val="24"/>
        </w:rPr>
        <w:t>（美）袁弘，王蕾著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辩证行为疗法与情绪调整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（美）袁弘，王蕾著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本书出售、求购地址：https://www.jiaokey.com/book/detail/12026535.html</w:t>
      </w:r>
    </w:p>
    <w:p>
      <w:r>
        <w:t>更多相关图书推荐：https://www.jiaokey.com</w:t>
      </w:r>
    </w:p>
    <w:p>
      <w:r>
        <w:t>（美）袁弘，王蕾著 其他作品：https://www.jiaokey.com/tag/（美）袁弘，王蕾著.html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关键词搜索：https://www.jiaokey.com/tag/辩证行为疗法与情绪调整.html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