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造物的谱系  进化的衍生、流变及其问题</w:t>
      </w:r>
    </w:p>
    <w:p>
      <w:r>
        <w:rPr>
          <w:rFonts w:ascii="宋体" w:hAnsi="宋体" w:eastAsia="宋体"/>
          <w:sz w:val="24"/>
        </w:rPr>
        <w:t>彭新武著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造物的谱系  进化的衍生、流变及其问题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本书出售、求购地址：https://www.jiaokey.com/book/detail/12026470.html</w:t>
      </w:r>
    </w:p>
    <w:p>
      <w:r>
        <w:t>更多相关图书推荐：https://www.jiaokey.com</w:t>
      </w:r>
    </w:p>
    <w:p>
      <w:r>
        <w:t>彭新武著 其他作品：https://www.jiaokey.com/tag/彭新武著.html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关键词搜索：https://www.jiaokey.com/tag/造物的谱系  进化的衍生、流变及其问题.html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