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Visio 2007使用与设计秘笈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Visio 2007使用与设计秘笈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本书出售、求购地址：https://www.jiaokey.com/book/detail/12026425.html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关键词搜索：https://www.jiaokey.com/tag/Microsoft Office Visio 2007使用与设计秘笈.html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