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2008机械制图实例教程  中文版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2008机械制图实例教程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本书出售、求购地址：https://www.jiaokey.com/book/detail/12026420.html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关键词搜索：https://www.jiaokey.com/tag/AutoCAD 2008机械制图实例教程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