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2.0网站开发全程解析  第2版</w:t>
      </w:r>
    </w:p>
    <w:p>
      <w:r>
        <w:rPr>
          <w:rFonts w:ascii="宋体" w:hAnsi="宋体" w:eastAsia="宋体"/>
          <w:sz w:val="24"/>
        </w:rPr>
        <w:t>（美）贝尔利纳索（Bellinaso，M.）著；杨剑译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2.0网站开发全程解析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（美）贝尔利纳索（Bellinaso，M.）著；杨剑译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本书出售、求购地址：https://www.jiaokey.com/book/detail/12026407.html</w:t>
      </w:r>
    </w:p>
    <w:p>
      <w:r>
        <w:t>更多相关图书推荐：https://www.jiaokey.com</w:t>
      </w:r>
    </w:p>
    <w:p>
      <w:r>
        <w:t>（美）贝尔利纳索（Bellinaso，M.）著；杨剑译 其他作品：https://www.jiaokey.com/tag/（美）贝尔利纳索（Bellinaso，M.）著；杨剑译.html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2.0网站开发全程解析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