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感受精彩 Dreamweaver CS3+ASP网站建设实例详解</w:t>
      </w:r>
    </w:p>
    <w:p>
      <w:r>
        <w:rPr>
          <w:rFonts w:ascii="宋体" w:hAnsi="宋体" w:eastAsia="宋体"/>
          <w:sz w:val="24"/>
        </w:rPr>
        <w:t>陈益材，朱文军编著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感受精彩 Dreamweaver CS3+ASP网站建设实例详解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陈益材，朱文军编著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本书出售、求购地址：https://www.jiaokey.com/book/detail/12026389.html</w:t>
      </w:r>
    </w:p>
    <w:p>
      <w:r>
        <w:t>更多相关图书推荐：https://www.jiaokey.com</w:t>
      </w:r>
    </w:p>
    <w:p>
      <w:r>
        <w:t>陈益材，朱文军编著 其他作品：https://www.jiaokey.com/tag/陈益材，朱文军编著.html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关键词搜索：https://www.jiaokey.com/tag/感受精彩 Dreamweaver CS3+ASP网站建设实例详解.html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