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网管从业宝典-安全维护·防黑防毒·备份恢复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网管从业宝典-安全维护·防黑防毒·备份恢复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本书出售、求购地址：https://www.jiaokey.com/book/detail/12026367.html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关键词搜索：https://www.jiaokey.com/tag/网管从业宝典-安全维护·防黑防毒·备份恢复.html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