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向奥运冠军学习：29位中国奥运冠军的励志故事</w:t>
      </w:r>
    </w:p>
    <w:p>
      <w:r>
        <w:rPr>
          <w:rFonts w:ascii="宋体" w:hAnsi="宋体" w:eastAsia="宋体"/>
          <w:sz w:val="24"/>
        </w:rPr>
        <w:t>夕琳著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向奥运冠军学习：29位中国奥运冠军的励志故事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夕琳著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本书出售、求购地址：https://www.jiaokey.com/book/detail/12026308.html</w:t>
      </w:r>
    </w:p>
    <w:p>
      <w:r>
        <w:t>更多相关图书推荐：https://www.jiaokey.com</w:t>
      </w:r>
    </w:p>
    <w:p>
      <w:r>
        <w:t>夕琳著 其他作品：https://www.jiaokey.com/tag/夕琳著.html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关键词搜索：https://www.jiaokey.com/tag/向奥运冠军学习：29位中国奥运冠军的励志故事.html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